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生态环境与铁路建设  东北长白山区域</w:t>
      </w:r>
    </w:p>
    <w:p>
      <w:r>
        <w:rPr>
          <w:rFonts w:ascii="宋体" w:hAnsi="宋体" w:eastAsia="宋体"/>
          <w:sz w:val="24"/>
        </w:rPr>
        <w:t>杨玉华，徐洪球，石中东，何翼鹏编著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生态环境与铁路建设  东北长白山区域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杨玉华，徐洪球，石中东，何翼鹏编著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本书出售、求购地址：https://www.jiaokey.com/book/detail/13715270.html</w:t>
      </w:r>
    </w:p>
    <w:p>
      <w:r>
        <w:t>更多相关图书推荐：https://www.jiaokey.com</w:t>
      </w:r>
    </w:p>
    <w:p>
      <w:r>
        <w:t>杨玉华，徐洪球，石中东，何翼鹏编著 其他作品：https://www.jiaokey.com/tag/杨玉华，徐洪球，石中东，何翼鹏编著.html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关键词搜索：https://www.jiaokey.com/tag/生态环境与铁路建设  东北长白山区域.html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