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唐诗品汇  3</w:t>
      </w:r>
    </w:p>
    <w:p>
      <w:r>
        <w:rPr>
          <w:rFonts w:ascii="宋体" w:hAnsi="宋体" w:eastAsia="宋体"/>
          <w:sz w:val="24"/>
        </w:rPr>
        <w:t>（明）高棅编纂；汪宗尼校订，葛景春，胡永杰点校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唐诗品汇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（明）高棅编纂；汪宗尼校订，葛景春，胡永杰点校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本书出售、求购地址：https://www.jiaokey.com/book/detail/13715241.html</w:t>
      </w:r>
    </w:p>
    <w:p>
      <w:r>
        <w:t>更多相关图书推荐：https://www.jiaokey.com</w:t>
      </w:r>
    </w:p>
    <w:p>
      <w:r>
        <w:t>（明）高棅编纂；汪宗尼校订，葛景春，胡永杰点校 其他作品：https://www.jiaokey.com/tag/（明）高棅编纂；汪宗尼校订，葛景春，胡永杰点校.html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关键词搜索：https://www.jiaokey.com/tag/唐诗品汇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