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书名：肿瘤护理学</w:t>
      </w:r>
    </w:p>
    <w:p>
      <w:r>
        <w:t>作者：姜桂春主编；王慧，王玲副主编；赵群，陈金宝总主编</w:t>
      </w:r>
    </w:p>
    <w:p>
      <w:r>
        <w:t>出版社：上海:上海科学技术出版社,2015.01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肿瘤护理学 评论地址：https://www.jiaokey.com/book/detail/13715226.html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