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书名：行政的边缘，文化的中心：湖南通道上岩坪寨田野调查报告</w:t>
      </w:r>
    </w:p>
    <w:p>
      <w:r>
        <w:t>作者：周大鸣，余成普主编</w:t>
      </w:r>
    </w:p>
    <w:p>
      <w:r>
        <w:t>出版社：北京:民族出版社,2014.10</w:t>
      </w:r>
    </w:p>
    <w:p>
      <w:r>
        <w:t>出版日期：</w:t>
      </w:r>
    </w:p>
    <w:p>
      <w:r>
        <w:t>总页数：528</w:t>
      </w:r>
    </w:p>
    <w:p>
      <w:r>
        <w:t>更多请访问教客网: www.jiaokey.com</w:t>
      </w:r>
    </w:p>
    <w:p>
      <w:r>
        <w:t>行政的边缘，文化的中心：湖南通道上岩坪寨田野调查报告 评论地址：https://www.jiaokey.com/book/detail/13715222.html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