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书名：最初的国会  晚清精英救国之谋  1910-1911</w:t>
      </w:r>
    </w:p>
    <w:p>
      <w:r>
        <w:t>作者：李德林著</w:t>
      </w:r>
    </w:p>
    <w:p>
      <w:r>
        <w:t>出版社：北京：九州出版社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最初的国会  晚清精英救国之谋  1910-1911 评论地址：https://www.jiaokey.com/book/detail/13715221.html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