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第三十四卷=Studies in sinology VOLUME XXXIV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第三十四卷=Studies in sinology VOLUME XXXIV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本书出售、求购地址：https://www.jiaokey.com/book/detail/13715210.html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  第三十四卷=Studies in sinology VOLUME XXXIV.html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