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叙事研究前沿  第1辑  汉、英</w:t>
      </w:r>
    </w:p>
    <w:p>
      <w:r>
        <w:rPr>
          <w:rFonts w:ascii="宋体" w:hAnsi="宋体" w:eastAsia="宋体"/>
          <w:sz w:val="24"/>
        </w:rPr>
        <w:t>尚必武主编；林玉珍，王安副主编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叙事研究前沿  第1辑  汉、英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尚必武主编；林玉珍，王安副主编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本书出售、求购地址：https://www.jiaokey.com/book/detail/13715181.html</w:t>
      </w:r>
    </w:p>
    <w:p>
      <w:r>
        <w:t>更多相关图书推荐：https://www.jiaokey.com</w:t>
      </w:r>
    </w:p>
    <w:p>
      <w:r>
        <w:t>尚必武主编；林玉珍，王安副主编 其他作品：https://www.jiaokey.com/tag/尚必武主编；林玉珍，王安副主编.html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关键词搜索：https://www.jiaokey.com/tag/叙事研究前沿  第1辑  汉、英.html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