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书名：应对突发公共事件中政府和企业互动研究</w:t>
      </w:r>
    </w:p>
    <w:p>
      <w:r>
        <w:t>作者：袁建军著；金太军主编</w:t>
      </w:r>
    </w:p>
    <w:p>
      <w:r>
        <w:t>出版社：广东人民出版社；广东省出版集团</w:t>
      </w:r>
    </w:p>
    <w:p>
      <w:r>
        <w:t>出版日期：2014.04</w:t>
      </w:r>
    </w:p>
    <w:p>
      <w:r>
        <w:t>总页数：320</w:t>
      </w:r>
    </w:p>
    <w:p>
      <w:r>
        <w:t>更多请访问教客网: www.jiaokey.com</w:t>
      </w:r>
    </w:p>
    <w:p>
      <w:r>
        <w:t>应对突发公共事件中政府和企业互动研究 评论地址：https://www.jiaokey.com/book/detail/13715179.html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