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流体与结构砰击水动力学</w:t>
      </w:r>
    </w:p>
    <w:p>
      <w:r>
        <w:rPr>
          <w:rFonts w:ascii="宋体" w:hAnsi="宋体" w:eastAsia="宋体"/>
          <w:sz w:val="24"/>
        </w:rPr>
        <w:t>孙士丽，许国冬，倪宝玉著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流体与结构砰击水动力学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孙士丽，许国冬，倪宝玉著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本书出售、求购地址：https://www.jiaokey.com/book/detail/13715159.html</w:t>
      </w:r>
    </w:p>
    <w:p>
      <w:r>
        <w:t>更多相关图书推荐：https://www.jiaokey.com</w:t>
      </w:r>
    </w:p>
    <w:p>
      <w:r>
        <w:t>孙士丽，许国冬，倪宝玉著 其他作品：https://www.jiaokey.com/tag/孙士丽，许国冬，倪宝玉著.html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关键词搜索：https://www.jiaokey.com/tag/流体与结构砰击水动力学.html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