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多传感器最优估计理论及其应用</w:t>
      </w:r>
    </w:p>
    <w:p>
      <w:r>
        <w:rPr>
          <w:rFonts w:ascii="宋体" w:hAnsi="宋体" w:eastAsia="宋体"/>
          <w:sz w:val="24"/>
        </w:rPr>
        <w:t>闫莉萍，夏元清，刘宝生，付梦印著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多传感器最优估计理论及其应用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闫莉萍，夏元清，刘宝生，付梦印著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本书出售、求购地址：https://www.jiaokey.com/book/detail/13715124.html</w:t>
      </w:r>
    </w:p>
    <w:p>
      <w:r>
        <w:t>更多相关图书推荐：https://www.jiaokey.com</w:t>
      </w:r>
    </w:p>
    <w:p>
      <w:r>
        <w:t>闫莉萍，夏元清，刘宝生，付梦印著 其他作品：https://www.jiaokey.com/tag/闫莉萍，夏元清，刘宝生，付梦印著.html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关键词搜索：https://www.jiaokey.com/tag/多传感器最优估计理论及其应用.html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