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李丽芬，蔡小庆主编；卜旭芳，柴西林，杨瑞，胡广洲，纪萍，苏明副主编；史迎春，刘继超参编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李丽芬，蔡小庆主编；卜旭芳，柴西林，杨瑞，胡广洲，纪萍，苏明副主编；史迎春，刘继超参编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本书出售、求购地址：https://www.jiaokey.com/book/detail/13715106.html</w:t>
      </w:r>
    </w:p>
    <w:p>
      <w:r>
        <w:t>更多相关图书推荐：https://www.jiaokey.com</w:t>
      </w:r>
    </w:p>
    <w:p>
      <w:r>
        <w:t>李丽芬，蔡小庆主编；卜旭芳，柴西林，杨瑞，胡广洲，纪萍，苏明副主编；史迎春，刘继超参编 其他作品：https://www.jiaokey.com/tag/李丽芬，蔡小庆主编；卜旭芳，柴西林，杨瑞，胡广洲，纪萍，苏明副主编；史迎春，刘继超参编.html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