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深厚覆盖层下的悬索桥锚碇基础</w:t>
      </w:r>
    </w:p>
    <w:p>
      <w:r>
        <w:rPr>
          <w:rFonts w:ascii="宋体" w:hAnsi="宋体" w:eastAsia="宋体"/>
          <w:sz w:val="24"/>
        </w:rPr>
        <w:t>邵国建，冯兆祥，徐洪钟，胡丰编著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深厚覆盖层下的悬索桥锚碇基础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邵国建，冯兆祥，徐洪钟，胡丰编著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本书出售、求购地址：https://www.jiaokey.com/book/detail/13715080.html</w:t>
      </w:r>
    </w:p>
    <w:p>
      <w:r>
        <w:t>更多相关图书推荐：https://www.jiaokey.com</w:t>
      </w:r>
    </w:p>
    <w:p>
      <w:r>
        <w:t>邵国建，冯兆祥，徐洪钟，胡丰编著 其他作品：https://www.jiaokey.com/tag/邵国建，冯兆祥，徐洪钟，胡丰编著.html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关键词搜索：https://www.jiaokey.com/tag/深厚覆盖层下的悬索桥锚碇基础.html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