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局部加载控制不均匀变形与精确塑性成形：原理和技术</w:t>
      </w:r>
    </w:p>
    <w:p>
      <w:r>
        <w:rPr>
          <w:rFonts w:ascii="宋体" w:hAnsi="宋体" w:eastAsia="宋体"/>
          <w:sz w:val="24"/>
        </w:rPr>
        <w:t>杨合等著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局部加载控制不均匀变形与精确塑性成形：原理和技术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本书出售、求购地址：https://www.jiaokey.com/book/detail/13715059.html</w:t>
      </w:r>
    </w:p>
    <w:p>
      <w:r>
        <w:t>更多相关图书推荐：https://www.jiaokey.com</w:t>
      </w:r>
    </w:p>
    <w:p>
      <w:r>
        <w:t>杨合等著 其他作品：https://www.jiaokey.com/tag/杨合等著.html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关键词搜索：https://www.jiaokey.com/tag/局部加载控制不均匀变形与精确塑性成形：原理和技术.html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