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自行火炮履带底盘系统疲劳可靠性分析及应用</w:t>
      </w:r>
    </w:p>
    <w:p>
      <w:r>
        <w:rPr>
          <w:rFonts w:ascii="宋体" w:hAnsi="宋体" w:eastAsia="宋体"/>
          <w:sz w:val="24"/>
        </w:rPr>
        <w:t>贾长治，李亚东，马吉胜著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自行火炮履带底盘系统疲劳可靠性分析及应用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贾长治，李亚东，马吉胜著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本书出售、求购地址：https://www.jiaokey.com/book/detail/13715056.html</w:t>
      </w:r>
    </w:p>
    <w:p>
      <w:r>
        <w:t>更多相关图书推荐：https://www.jiaokey.com</w:t>
      </w:r>
    </w:p>
    <w:p>
      <w:r>
        <w:t>贾长治，李亚东，马吉胜著 其他作品：https://www.jiaokey.com/tag/贾长治，李亚东，马吉胜著.html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关键词搜索：https://www.jiaokey.com/tag/自行火炮履带底盘系统疲劳可靠性分析及应用.html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