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现代无线通信系统盲处理技术新进展  基于智能算法</w:t>
      </w:r>
    </w:p>
    <w:p>
      <w:r>
        <w:rPr>
          <w:rFonts w:ascii="宋体" w:hAnsi="宋体" w:eastAsia="宋体"/>
          <w:sz w:val="24"/>
        </w:rPr>
        <w:t>阮秀凯，刘莉，张耀举，戴瑜兴著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现代无线通信系统盲处理技术新进展  基于智能算法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阮秀凯，刘莉，张耀举，戴瑜兴著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本书出售、求购地址：https://www.jiaokey.com/book/detail/13715027.html</w:t>
      </w:r>
    </w:p>
    <w:p>
      <w:r>
        <w:t>更多相关图书推荐：https://www.jiaokey.com</w:t>
      </w:r>
    </w:p>
    <w:p>
      <w:r>
        <w:t>阮秀凯，刘莉，张耀举，戴瑜兴著 其他作品：https://www.jiaokey.com/tag/阮秀凯，刘莉，张耀举，戴瑜兴著.html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关键词搜索：https://www.jiaokey.com/tag/现代无线通信系统盲处理技术新进展  基于智能算法.html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