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固体废物协同处置与综合利用</w:t>
      </w:r>
    </w:p>
    <w:p>
      <w:r>
        <w:rPr>
          <w:rFonts w:ascii="宋体" w:hAnsi="宋体" w:eastAsia="宋体"/>
          <w:sz w:val="24"/>
        </w:rPr>
        <w:t>战佳宇，李春萍，杨飞华主编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固体废物协同处置与综合利用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战佳宇，李春萍，杨飞华主编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本书出售、求购地址：https://www.jiaokey.com/book/detail/13715020.html</w:t>
      </w:r>
    </w:p>
    <w:p>
      <w:r>
        <w:t>更多相关图书推荐：https://www.jiaokey.com</w:t>
      </w:r>
    </w:p>
    <w:p>
      <w:r>
        <w:t>战佳宇，李春萍，杨飞华主编 其他作品：https://www.jiaokey.com/tag/战佳宇，李春萍，杨飞华主编.html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关键词搜索：https://www.jiaokey.com/tag/固体废物协同处置与综合利用.html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