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功率变换器和电气传动的预测控制</w:t>
      </w:r>
    </w:p>
    <w:p>
      <w:r>
        <w:rPr>
          <w:rFonts w:ascii="宋体" w:hAnsi="宋体" w:eastAsia="宋体"/>
          <w:sz w:val="24"/>
        </w:rPr>
        <w:t>（智）罗德里格斯，（智）科特斯著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功率变换器和电气传动的预测控制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（智）罗德里格斯，（智）科特斯著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本书出售、求购地址：https://www.jiaokey.com/book/detail/13715018.html</w:t>
      </w:r>
    </w:p>
    <w:p>
      <w:r>
        <w:t>更多相关图书推荐：https://www.jiaokey.com</w:t>
      </w:r>
    </w:p>
    <w:p>
      <w:r>
        <w:t>（智）罗德里格斯，（智）科特斯著 其他作品：https://www.jiaokey.com/tag/（智）罗德里格斯，（智）科特斯著.html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关键词搜索：https://www.jiaokey.com/tag/功率变换器和电气传动的预测控制.html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