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书名：有序介孔二氧化钛纳米材料的制备与应用</w:t>
      </w:r>
    </w:p>
    <w:p>
      <w:r>
        <w:t>作者：周卫著</w:t>
      </w:r>
    </w:p>
    <w:p>
      <w:r>
        <w:t>出版社：哈尔滨:黑龙江大学出版社,2014.06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有序介孔二氧化钛纳米材料的制备与应用 评论地址：https://www.jiaokey.com/book/detail/13715005.html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