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书名：纳米TiO2及其复合体的控制合成与性能研究</w:t>
      </w:r>
    </w:p>
    <w:p>
      <w:r>
        <w:t>作者：陈亚杰著</w:t>
      </w:r>
    </w:p>
    <w:p>
      <w:r>
        <w:t>出版社：哈尔滨:黑龙江大学出版社,2014.06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纳米TiO2及其复合体的控制合成与性能研究 评论地址：https://www.jiaokey.com/book/detail/13715004.html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