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书名：西汉经济史</w:t>
      </w:r>
    </w:p>
    <w:p>
      <w:r>
        <w:t>作者：陶希圣编</w:t>
      </w:r>
    </w:p>
    <w:p>
      <w:r>
        <w:t>出版社：太原:山西人民出版社,2014.12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西汉经济史 评论地址：https://www.jiaokey.com/book/detail/13714997.html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