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书名：城市更新的时间、空间、度理论研究</w:t>
      </w:r>
    </w:p>
    <w:p>
      <w:r>
        <w:t>作者：张其邦著</w:t>
      </w:r>
    </w:p>
    <w:p>
      <w:r>
        <w:t>出版社：厦门：厦门大学出版社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城市更新的时间、空间、度理论研究 评论地址：https://www.jiaokey.com/book/detail/13714974.html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