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物联网与泛在社会的来临  物联网哲学与社会学问题研究</w:t>
      </w:r>
    </w:p>
    <w:p>
      <w:r>
        <w:rPr>
          <w:rFonts w:ascii="宋体" w:hAnsi="宋体" w:eastAsia="宋体"/>
          <w:sz w:val="24"/>
        </w:rPr>
        <w:t>叶美兰，刘永谋等著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物联网与泛在社会的来临  物联网哲学与社会学问题研究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叶美兰，刘永谋等著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本书出售、求购地址：https://www.jiaokey.com/book/detail/13714966.html</w:t>
      </w:r>
    </w:p>
    <w:p>
      <w:r>
        <w:t>更多相关图书推荐：https://www.jiaokey.com</w:t>
      </w:r>
    </w:p>
    <w:p>
      <w:r>
        <w:t>叶美兰，刘永谋等著 其他作品：https://www.jiaokey.com/tag/叶美兰，刘永谋等著.html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关键词搜索：https://www.jiaokey.com/tag/物联网与泛在社会的来临  物联网哲学与社会学问题研究.html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