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吸气式高超声速飞行器控制技术</w:t>
      </w:r>
    </w:p>
    <w:p>
      <w:r>
        <w:rPr>
          <w:rFonts w:ascii="宋体" w:hAnsi="宋体" w:eastAsia="宋体"/>
          <w:sz w:val="24"/>
        </w:rPr>
        <w:t>闫杰，于云峰，凡永华等编著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吸气式高超声速飞行器控制技术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闫杰，于云峰，凡永华等编著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本书出售、求购地址：https://www.jiaokey.com/book/detail/13714956.html</w:t>
      </w:r>
    </w:p>
    <w:p>
      <w:r>
        <w:t>更多相关图书推荐：https://www.jiaokey.com</w:t>
      </w:r>
    </w:p>
    <w:p>
      <w:r>
        <w:t>闫杰，于云峰，凡永华等编著 其他作品：https://www.jiaokey.com/tag/闫杰，于云峰，凡永华等编著.html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关键词搜索：https://www.jiaokey.com/tag/吸气式高超声速飞行器控制技术.html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