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工程力学的应用、演示和实验</w:t>
      </w:r>
    </w:p>
    <w:p>
      <w:r>
        <w:rPr>
          <w:rFonts w:ascii="宋体" w:hAnsi="宋体" w:eastAsia="宋体"/>
          <w:sz w:val="24"/>
        </w:rPr>
        <w:t>庄表中，王惠明，马景槐，李振华，魏佳编著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工程力学的应用、演示和实验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庄表中，王惠明，马景槐，李振华，魏佳编著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本书出售、求购地址：https://www.jiaokey.com/book/detail/13714933.html</w:t>
      </w:r>
    </w:p>
    <w:p>
      <w:r>
        <w:t>更多相关图书推荐：https://www.jiaokey.com</w:t>
      </w:r>
    </w:p>
    <w:p>
      <w:r>
        <w:t>庄表中，王惠明，马景槐，李振华，魏佳编著 其他作品：https://www.jiaokey.com/tag/庄表中，王惠明，马景槐，李振华，魏佳编著.html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关键词搜索：https://www.jiaokey.com/tag/工程力学的应用、演示和实验.html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