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图解建筑结构  模式、体系与设计</w:t>
      </w:r>
    </w:p>
    <w:p>
      <w:r>
        <w:rPr>
          <w:rFonts w:ascii="宋体" w:hAnsi="宋体" w:eastAsia="宋体"/>
          <w:sz w:val="24"/>
        </w:rPr>
        <w:t>（美）程大金，（美）奥诺伊，（美）祖贝比勒著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图解建筑结构  模式、体系与设计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（美）程大金，（美）奥诺伊，（美）祖贝比勒著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本书出售、求购地址：https://www.jiaokey.com/book/detail/13714913.html</w:t>
      </w:r>
    </w:p>
    <w:p>
      <w:r>
        <w:t>更多相关图书推荐：https://www.jiaokey.com</w:t>
      </w:r>
    </w:p>
    <w:p>
      <w:r>
        <w:t>（美）程大金，（美）奥诺伊，（美）祖贝比勒著 其他作品：https://www.jiaokey.com/tag/（美）程大金，（美）奥诺伊，（美）祖贝比勒著.html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关键词搜索：https://www.jiaokey.com/tag/图解建筑结构  模式、体系与设计.html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