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书名：乐在其中的数学</w:t>
      </w:r>
    </w:p>
    <w:p>
      <w:r>
        <w:t>作者：张景中主编；谈祥柏著</w:t>
      </w:r>
    </w:p>
    <w:p>
      <w:r>
        <w:t>出版社：北京：科学出版社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乐在其中的数学 评论地址：https://www.jiaokey.com/book/detail/13714889.html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