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化学世界的分子奥秘  彩色典藏版</w:t>
      </w:r>
    </w:p>
    <w:p>
      <w:r>
        <w:rPr>
          <w:rFonts w:ascii="宋体" w:hAnsi="宋体" w:eastAsia="宋体"/>
          <w:sz w:val="24"/>
        </w:rPr>
        <w:t>（美）西奥多·格雷著；（美）尼克·曼摄影；陈晟，孙慧敏，何菁伟，麻钧涵译；刘子宁审校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化学世界的分子奥秘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（美）西奥多·格雷著；（美）尼克·曼摄影；陈晟，孙慧敏，何菁伟，麻钧涵译；刘子宁审校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本书出售、求购地址：https://www.jiaokey.com/book/detail/13714882.html</w:t>
      </w:r>
    </w:p>
    <w:p>
      <w:r>
        <w:t>更多相关图书推荐：https://www.jiaokey.com</w:t>
      </w:r>
    </w:p>
    <w:p>
      <w:r>
        <w:t>（美）西奥多·格雷著；（美）尼克·曼摄影；陈晟，孙慧敏，何菁伟，麻钧涵译；刘子宁审校 其他作品：https://www.jiaokey.com/tag/（美）西奥多·格雷著；（美）尼克·曼摄影；陈晟，孙慧敏，何菁伟，麻钧涵译；刘子宁审校.html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  化学世界的分子奥秘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