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  下  原子  一种量子构件</w:t>
      </w:r>
    </w:p>
    <w:p>
      <w:r>
        <w:rPr>
          <w:rFonts w:ascii="宋体" w:hAnsi="宋体" w:eastAsia="宋体"/>
          <w:sz w:val="24"/>
        </w:rPr>
        <w:t>（法）B.卡尼亚克，张万愉，J.-C.裴贝-裴罗拉著；王义道译；郑乐民，张万愉校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  下  原子  一种量子构件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（法）B.卡尼亚克，张万愉，J.-C.裴贝-裴罗拉著；王义道译；郑乐民，张万愉校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本书出售、求购地址：https://www.jiaokey.com/book/detail/13714853.html</w:t>
      </w:r>
    </w:p>
    <w:p>
      <w:r>
        <w:t>更多相关图书推荐：https://www.jiaokey.com</w:t>
      </w:r>
    </w:p>
    <w:p>
      <w:r>
        <w:t>（法）B.卡尼亚克，张万愉，J.-C.裴贝-裴罗拉著；王义道译；郑乐民，张万愉校 其他作品：https://www.jiaokey.com/tag/（法）B.卡尼亚克，张万愉，J.-C.裴贝-裴罗拉著；王义道译；郑乐民，张万愉校.html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关键词搜索：https://www.jiaokey.com/tag/原子物理学  下  原子  一种量子构件.html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