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医学英语视听说  2</w:t>
      </w:r>
    </w:p>
    <w:p>
      <w:r>
        <w:rPr>
          <w:rFonts w:ascii="宋体" w:hAnsi="宋体" w:eastAsia="宋体"/>
          <w:sz w:val="24"/>
        </w:rPr>
        <w:t>卢凤香，黄一瑜，秦明照主编；杨波，高明悦，陶鑫，袁增进编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医学英语视听说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卢凤香，黄一瑜，秦明照主编；杨波，高明悦，陶鑫，袁增进编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本书出售、求购地址：https://www.jiaokey.com/book/detail/13714840.html</w:t>
      </w:r>
    </w:p>
    <w:p>
      <w:r>
        <w:t>更多相关图书推荐：https://www.jiaokey.com</w:t>
      </w:r>
    </w:p>
    <w:p>
      <w:r>
        <w:t>卢凤香，黄一瑜，秦明照主编；杨波，高明悦，陶鑫，袁增进编 其他作品：https://www.jiaokey.com/tag/卢凤香，黄一瑜，秦明照主编；杨波，高明悦，陶鑫，袁增进编.html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关键词搜索：https://www.jiaokey.com/tag/医学英语视听说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