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先天后天  基因、经验及什么使我们成为人  原书第4版</w:t>
      </w:r>
    </w:p>
    <w:p>
      <w:r>
        <w:rPr>
          <w:rFonts w:ascii="宋体" w:hAnsi="宋体" w:eastAsia="宋体"/>
          <w:sz w:val="24"/>
        </w:rPr>
        <w:t>（英）马特·里德利著；黄菁菁译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先天后天  基因、经验及什么使我们成为人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（英）马特·里德利著；黄菁菁译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本书出售、求购地址：https://www.jiaokey.com/book/detail/13714835.html</w:t>
      </w:r>
    </w:p>
    <w:p>
      <w:r>
        <w:t>更多相关图书推荐：https://www.jiaokey.com</w:t>
      </w:r>
    </w:p>
    <w:p>
      <w:r>
        <w:t>（英）马特·里德利著；黄菁菁译 其他作品：https://www.jiaokey.com/tag/（英）马特·里德利著；黄菁菁译.html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关键词搜索：https://www.jiaokey.com/tag/先天后天  基因、经验及什么使我们成为人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