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职工薪酬与企业绩效  来自中国企业的实证研究</w:t>
      </w:r>
    </w:p>
    <w:p>
      <w:r>
        <w:rPr>
          <w:rFonts w:ascii="宋体" w:hAnsi="宋体" w:eastAsia="宋体"/>
          <w:sz w:val="24"/>
        </w:rPr>
        <w:t>沈永建著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职工薪酬与企业绩效  来自中国企业的实证研究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本书出售、求购地址：https://www.jiaokey.com/book/detail/13714798.html</w:t>
      </w:r>
    </w:p>
    <w:p>
      <w:r>
        <w:t>更多相关图书推荐：https://www.jiaokey.com</w:t>
      </w:r>
    </w:p>
    <w:p>
      <w:r>
        <w:t>沈永建著 其他作品：https://www.jiaokey.com/tag/沈永建著.html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关键词搜索：https://www.jiaokey.com/tag/职工薪酬与企业绩效  来自中国企业的实证研究.html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