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跨境所得的国际税收筹划与管理  以中国现行税法体系为基础</w:t>
      </w:r>
    </w:p>
    <w:p>
      <w:r>
        <w:rPr>
          <w:rFonts w:ascii="宋体" w:hAnsi="宋体" w:eastAsia="宋体"/>
          <w:sz w:val="24"/>
        </w:rPr>
        <w:t>曹明星，林珏，李娜著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跨境所得的国际税收筹划与管理  以中国现行税法体系为基础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曹明星，林珏，李娜著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本书出售、求购地址：https://www.jiaokey.com/book/detail/13714789.html</w:t>
      </w:r>
    </w:p>
    <w:p>
      <w:r>
        <w:t>更多相关图书推荐：https://www.jiaokey.com</w:t>
      </w:r>
    </w:p>
    <w:p>
      <w:r>
        <w:t>曹明星，林珏，李娜著 其他作品：https://www.jiaokey.com/tag/曹明星，林珏，李娜著.html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关键词搜索：https://www.jiaokey.com/tag/跨境所得的国际税收筹划与管理  以中国现行税法体系为基础.html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