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刚果史  从利奥波德到卡比拉</w:t>
      </w:r>
    </w:p>
    <w:p>
      <w:r>
        <w:rPr>
          <w:rFonts w:ascii="宋体" w:hAnsi="宋体" w:eastAsia="宋体"/>
          <w:sz w:val="24"/>
        </w:rPr>
        <w:t>（刚果）乔治·恩荣格拉·恩塔拉耶著；沈晓雷译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刚果史  从利奥波德到卡比拉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（刚果）乔治·恩荣格拉·恩塔拉耶著；沈晓雷译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本书出售、求购地址：https://www.jiaokey.com/book/detail/13714771.html</w:t>
      </w:r>
    </w:p>
    <w:p>
      <w:r>
        <w:t>更多相关图书推荐：https://www.jiaokey.com</w:t>
      </w:r>
    </w:p>
    <w:p>
      <w:r>
        <w:t>（刚果）乔治·恩荣格拉·恩塔拉耶著；沈晓雷译 其他作品：https://www.jiaokey.com/tag/（刚果）乔治·恩荣格拉·恩塔拉耶著；沈晓雷译.html</w:t>
      </w:r>
    </w:p>
    <w:p>
      <w:r>
        <w:t>北京:民主与建设出版社,2015.01 出版图书：https://www.jiaokey.com/tag/北京:民主与建设出版社,2015.01.html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