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法律获取的程序  一种理性分析</w:t>
      </w:r>
    </w:p>
    <w:p>
      <w:r>
        <w:rPr>
          <w:rFonts w:ascii="宋体" w:hAnsi="宋体" w:eastAsia="宋体"/>
          <w:sz w:val="24"/>
        </w:rPr>
        <w:t>（德）阿图尔·考夫曼著；雷磊译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法律获取的程序  一种理性分析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（德）阿图尔·考夫曼著；雷磊译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本书出售、求购地址：https://www.jiaokey.com/book/detail/13714764.html</w:t>
      </w:r>
    </w:p>
    <w:p>
      <w:r>
        <w:t>更多相关图书推荐：https://www.jiaokey.com</w:t>
      </w:r>
    </w:p>
    <w:p>
      <w:r>
        <w:t>（德）阿图尔·考夫曼著；雷磊译 其他作品：https://www.jiaokey.com/tag/（德）阿图尔·考夫曼著；雷磊译.html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关键词搜索：https://www.jiaokey.com/tag/法律获取的程序  一种理性分析.html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