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书名：雍正皇帝与迦陵禅师  从迦陵禅师和大觉寺看雍正皇帝与佛教</w:t>
      </w:r>
    </w:p>
    <w:p>
      <w:r>
        <w:t>作者：王松，宣立品著</w:t>
      </w:r>
    </w:p>
    <w:p>
      <w:r>
        <w:t>出版社：北京:北京燕山出版社,2015.01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雍正皇帝与迦陵禅师  从迦陵禅师和大觉寺看雍正皇帝与佛教 评论地址：https://www.jiaokey.com/book/detail/13714748.html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