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书名：导视系统设计</w:t>
      </w:r>
    </w:p>
    <w:p>
      <w:r>
        <w:t>作者：欧阳丽莎，夏琳主编；田志梅，原丽花，周阳副主编；吴珺，盛双荣，李思思，袁帅，王晶，蒋睿君参编</w:t>
      </w:r>
    </w:p>
    <w:p>
      <w:r>
        <w:t>出版社：武汉：华中师范大学出版社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导视系统设计 评论地址：https://www.jiaokey.com/book/detail/13714741.html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