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新技术时代的农村信息化  推进机制、技术手段与政策体系</w:t>
      </w:r>
    </w:p>
    <w:p>
      <w:r>
        <w:rPr>
          <w:rFonts w:ascii="宋体" w:hAnsi="宋体" w:eastAsia="宋体"/>
          <w:sz w:val="24"/>
        </w:rPr>
        <w:t>高锡荣，陈流汀，万晓榆著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新技术时代的农村信息化  推进机制、技术手段与政策体系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高锡荣，陈流汀，万晓榆著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本书出售、求购地址：https://www.jiaokey.com/book/detail/13714714.html</w:t>
      </w:r>
    </w:p>
    <w:p>
      <w:r>
        <w:t>更多相关图书推荐：https://www.jiaokey.com</w:t>
      </w:r>
    </w:p>
    <w:p>
      <w:r>
        <w:t>高锡荣，陈流汀，万晓榆著 其他作品：https://www.jiaokey.com/tag/高锡荣，陈流汀，万晓榆著.html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关键词搜索：https://www.jiaokey.com/tag/新技术时代的农村信息化  推进机制、技术手段与政策体系.html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