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“教学做合一”的践行者  周国彪教育思想研究</w:t>
      </w:r>
    </w:p>
    <w:p>
      <w:r>
        <w:rPr>
          <w:rFonts w:ascii="宋体" w:hAnsi="宋体" w:eastAsia="宋体"/>
          <w:sz w:val="24"/>
        </w:rPr>
        <w:t>李一飞，王峥著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“教学做合一”的践行者  周国彪教育思想研究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李一飞，王峥著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本书出售、求购地址：https://www.jiaokey.com/book/detail/13714693.html</w:t>
      </w:r>
    </w:p>
    <w:p>
      <w:r>
        <w:t>更多相关图书推荐：https://www.jiaokey.com</w:t>
      </w:r>
    </w:p>
    <w:p>
      <w:r>
        <w:t>李一飞，王峥著 其他作品：https://www.jiaokey.com/tag/李一飞，王峥著.html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关键词搜索：https://www.jiaokey.com/tag/“教学做合一”的践行者  周国彪教育思想研究.html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