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书名：共性技术扩散机理与政府行为</w:t>
      </w:r>
    </w:p>
    <w:p>
      <w:r>
        <w:t>作者：邹樵著</w:t>
      </w:r>
    </w:p>
    <w:p>
      <w:r>
        <w:t>出版社：武汉：华中科技大学出版社</w:t>
      </w:r>
    </w:p>
    <w:p>
      <w:r>
        <w:t>出版日期：2015.01</w:t>
      </w:r>
    </w:p>
    <w:p>
      <w:r>
        <w:t>总页数：195</w:t>
      </w:r>
    </w:p>
    <w:p>
      <w:r>
        <w:t>更多请访问教客网: www.jiaokey.com</w:t>
      </w:r>
    </w:p>
    <w:p>
      <w:r>
        <w:t>共性技术扩散机理与政府行为 评论地址：https://www.jiaokey.com/book/detail/13714685.html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