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最新VOA标准英语听力官方精选50篇  全媒体版</w:t>
      </w:r>
    </w:p>
    <w:p>
      <w:r>
        <w:rPr>
          <w:rFonts w:ascii="宋体" w:hAnsi="宋体" w:eastAsia="宋体"/>
          <w:sz w:val="24"/>
        </w:rPr>
        <w:t>孙伟，穆德国总策划；武丽娜主编；邓慧萍，殷雷编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最新VOA标准英语听力官方精选50篇  全媒体版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孙伟，穆德国总策划；武丽娜主编；邓慧萍，殷雷编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本书出售、求购地址：https://www.jiaokey.com/book/detail/13714680.html</w:t>
      </w:r>
    </w:p>
    <w:p>
      <w:r>
        <w:t>更多相关图书推荐：https://www.jiaokey.com</w:t>
      </w:r>
    </w:p>
    <w:p>
      <w:r>
        <w:t>孙伟，穆德国总策划；武丽娜主编；邓慧萍，殷雷编 其他作品：https://www.jiaokey.com/tag/孙伟，穆德国总策划；武丽娜主编；邓慧萍，殷雷编.html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关键词搜索：https://www.jiaokey.com/tag/最新VOA标准英语听力官方精选50篇  全媒体版.html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