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书名：蓝色波涛里的帝国梦寻  李鸿章与北洋水师</w:t>
      </w:r>
    </w:p>
    <w:p>
      <w:r>
        <w:t>作者：杜国强主编；任丽青策划；徐畅编撰</w:t>
      </w:r>
    </w:p>
    <w:p>
      <w:r>
        <w:t>出版社：上海:文汇出版社,2015.03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蓝色波涛里的帝国梦寻  李鸿章与北洋水师 评论地址：https://www.jiaokey.com/book/detail/13714679.html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