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书名：论无限、宇宙与众世界</w:t>
      </w:r>
    </w:p>
    <w:p>
      <w:r>
        <w:t>作者：（意）乔尔丹诺·布鲁诺著；时永松，丰万俊译</w:t>
      </w:r>
    </w:p>
    <w:p>
      <w:r>
        <w:t>出版社：北京：商务印书馆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论无限、宇宙与众世界 评论地址：https://www.jiaokey.com/book/detail/13714676.html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