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书名：耶鲁大学公开课  政治哲学</w:t>
      </w:r>
    </w:p>
    <w:p>
      <w:r>
        <w:t>作者:（美）史蒂芬·B·斯密什著；贺晴川译；许纪霖，刘擎，周濂推荐</w:t>
      </w:r>
    </w:p>
    <w:p>
      <w:r>
        <w:t>出版社:北京:北京联合出版公司,2015.03</w:t>
      </w:r>
    </w:p>
    <w:p>
      <w:r>
        <w:t>出版日期：</w:t>
      </w:r>
    </w:p>
    <w:p>
      <w:r>
        <w:t>总页数：299</w:t>
      </w:r>
    </w:p>
    <w:p>
      <w:r>
        <w:t>更多请访问教客网:www.jiaokey.com</w:t>
      </w:r>
    </w:p>
    <w:p>
      <w:r>
        <w:t>耶鲁大学公开课  政治哲学评论地址：https://www.jiaokey.com/book/detail/13714674.html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