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地方高校增强服务社会职能研究</w:t>
      </w:r>
    </w:p>
    <w:p>
      <w:r>
        <w:rPr>
          <w:rFonts w:ascii="宋体" w:hAnsi="宋体" w:eastAsia="宋体"/>
          <w:sz w:val="24"/>
        </w:rPr>
        <w:t>陈新亮著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地方高校增强服务社会职能研究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本书出售、求购地址：https://www.jiaokey.com/book/detail/13714659.html</w:t>
      </w:r>
    </w:p>
    <w:p>
      <w:r>
        <w:t>更多相关图书推荐：https://www.jiaokey.com</w:t>
      </w:r>
    </w:p>
    <w:p>
      <w:r>
        <w:t>陈新亮著 其他作品：https://www.jiaokey.com/tag/陈新亮著.html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关键词搜索：https://www.jiaokey.com/tag/地方高校增强服务社会职能研究.html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