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运动多站无源定位技术</w:t>
      </w:r>
    </w:p>
    <w:p>
      <w:r>
        <w:rPr>
          <w:rFonts w:ascii="宋体" w:hAnsi="宋体" w:eastAsia="宋体"/>
          <w:sz w:val="24"/>
        </w:rPr>
        <w:t>刘永坚，贾兴江，周一宇著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运动多站无源定位技术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刘永坚，贾兴江，周一宇著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本书出售、求购地址：https://www.jiaokey.com/book/detail/13714620.html</w:t>
      </w:r>
    </w:p>
    <w:p>
      <w:r>
        <w:t>更多相关图书推荐：https://www.jiaokey.com</w:t>
      </w:r>
    </w:p>
    <w:p>
      <w:r>
        <w:t>刘永坚，贾兴江，周一宇著 其他作品：https://www.jiaokey.com/tag/刘永坚，贾兴江，周一宇著.html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关键词搜索：https://www.jiaokey.com/tag/运动多站无源定位技术.html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