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汽轮机通流部分三元流动特性分析</w:t>
      </w:r>
    </w:p>
    <w:p>
      <w:r>
        <w:rPr>
          <w:rFonts w:ascii="宋体" w:hAnsi="宋体" w:eastAsia="宋体"/>
          <w:sz w:val="24"/>
        </w:rPr>
        <w:t>曹丽华，张仲彬，李勇著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汽轮机通流部分三元流动特性分析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曹丽华，张仲彬，李勇著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本书出售、求购地址：https://www.jiaokey.com/book/detail/13714619.html</w:t>
      </w:r>
    </w:p>
    <w:p>
      <w:r>
        <w:t>更多相关图书推荐：https://www.jiaokey.com</w:t>
      </w:r>
    </w:p>
    <w:p>
      <w:r>
        <w:t>曹丽华，张仲彬，李勇著 其他作品：https://www.jiaokey.com/tag/曹丽华，张仲彬，李勇著.html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关键词搜索：https://www.jiaokey.com/tag/汽轮机通流部分三元流动特性分析.html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