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高性能染料敏化太阳能电池的构筑及其光生电子传输特性</w:t>
      </w:r>
    </w:p>
    <w:p>
      <w:r>
        <w:rPr>
          <w:rFonts w:ascii="宋体" w:hAnsi="宋体" w:eastAsia="宋体"/>
          <w:sz w:val="24"/>
        </w:rPr>
        <w:t>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高性能染料敏化太阳能电池的构筑及其光生电子传输特性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本书出售、求购地址：https://www.jiaokey.com/book/detail/13714611.html</w:t>
      </w:r>
    </w:p>
    <w:p>
      <w:r>
        <w:t>更多相关图书推荐：https://www.jiaokey.com</w:t>
      </w:r>
    </w:p>
    <w:p>
      <w:r>
        <w:t>潘凯著 其他作品：https://www.jiaokey.com/tag/潘凯著.html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关键词搜索：https://www.jiaokey.com/tag/高性能染料敏化太阳能电池的构筑及其光生电子传输特性.html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