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书名：康拉德学术史研究</w:t>
      </w:r>
    </w:p>
    <w:p>
      <w:r>
        <w:t>作者：宁一中著；陈众议主编</w:t>
      </w:r>
    </w:p>
    <w:p>
      <w:r>
        <w:t>出版社：南京:译林出版社,2014.09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康拉德学术史研究 评论地址：https://www.jiaokey.com/book/detail/13714591.html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