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专利战术情报方法与应用</w:t>
      </w:r>
    </w:p>
    <w:p>
      <w:r>
        <w:rPr>
          <w:rFonts w:ascii="宋体" w:hAnsi="宋体" w:eastAsia="宋体"/>
          <w:sz w:val="24"/>
        </w:rPr>
        <w:t>肖沪卫，瞿丽曼，路炜主编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专利战术情报方法与应用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肖沪卫，瞿丽曼，路炜主编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本书出售、求购地址：https://www.jiaokey.com/book/detail/13714583.html</w:t>
      </w:r>
    </w:p>
    <w:p>
      <w:r>
        <w:t>更多相关图书推荐：https://www.jiaokey.com</w:t>
      </w:r>
    </w:p>
    <w:p>
      <w:r>
        <w:t>肖沪卫，瞿丽曼，路炜主编 其他作品：https://www.jiaokey.com/tag/肖沪卫，瞿丽曼，路炜主编.html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关键词搜索：https://www.jiaokey.com/tag/专利战术情报方法与应用.html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