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清朝循化厅藏族聚居区之权力机制</w:t>
      </w:r>
    </w:p>
    <w:p>
      <w:r>
        <w:rPr>
          <w:rFonts w:ascii="宋体" w:hAnsi="宋体" w:eastAsia="宋体"/>
          <w:sz w:val="24"/>
        </w:rPr>
        <w:t>杨红伟著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清朝循化厅藏族聚居区之权力机制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本书出售、求购地址：https://www.jiaokey.com/book/detail/13714565.html</w:t>
      </w:r>
    </w:p>
    <w:p>
      <w:r>
        <w:t>更多相关图书推荐：https://www.jiaokey.com</w:t>
      </w:r>
    </w:p>
    <w:p>
      <w:r>
        <w:t>杨红伟著 其他作品：https://www.jiaokey.com/tag/杨红伟著.html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关键词搜索：https://www.jiaokey.com/tag/清朝循化厅藏族聚居区之权力机制.html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